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Etre Avoir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+AVOIR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+AVOIR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+ETRE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+AVOIR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+ETRE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ILS +AVOIR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+ETRE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+AVOIR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+ETRE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+AVOIR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+ETRE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ELLES +ETRE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Avoir </dc:title>
  <dcterms:created xsi:type="dcterms:W3CDTF">2021-10-12T20:21:52Z</dcterms:created>
  <dcterms:modified xsi:type="dcterms:W3CDTF">2021-10-12T20:21:52Z</dcterms:modified>
</cp:coreProperties>
</file>