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Etre and Adjectives Wordsearch!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barbant    </w:t>
      </w:r>
      <w:r>
        <w:t xml:space="preserve">   actif    </w:t>
      </w:r>
      <w:r>
        <w:t xml:space="preserve">   paresseux    </w:t>
      </w:r>
      <w:r>
        <w:t xml:space="preserve">   sportif    </w:t>
      </w:r>
      <w:r>
        <w:t xml:space="preserve">   ennuyeux    </w:t>
      </w:r>
      <w:r>
        <w:t xml:space="preserve">   amusant    </w:t>
      </w:r>
      <w:r>
        <w:t xml:space="preserve">   marrant    </w:t>
      </w:r>
      <w:r>
        <w:t xml:space="preserve">   moche    </w:t>
      </w:r>
      <w:r>
        <w:t xml:space="preserve">   joli    </w:t>
      </w:r>
      <w:r>
        <w:t xml:space="preserve">   mechant    </w:t>
      </w:r>
      <w:r>
        <w:t xml:space="preserve">   sympa    </w:t>
      </w:r>
      <w:r>
        <w:t xml:space="preserve">   petit    </w:t>
      </w:r>
      <w:r>
        <w:t xml:space="preserve">   grand    </w:t>
      </w:r>
      <w:r>
        <w:t xml:space="preserve">   belle    </w:t>
      </w:r>
      <w:r>
        <w:t xml:space="preserve">   beau    </w:t>
      </w:r>
      <w:r>
        <w:t xml:space="preserve">   etre    </w:t>
      </w:r>
      <w:r>
        <w:t xml:space="preserve">   elles sont    </w:t>
      </w:r>
      <w:r>
        <w:t xml:space="preserve">   ils sont    </w:t>
      </w:r>
      <w:r>
        <w:t xml:space="preserve">   vous etes    </w:t>
      </w:r>
      <w:r>
        <w:t xml:space="preserve">   nous sommes    </w:t>
      </w:r>
      <w:r>
        <w:t xml:space="preserve">   elle est    </w:t>
      </w:r>
      <w:r>
        <w:t xml:space="preserve">   il est    </w:t>
      </w:r>
      <w:r>
        <w:t xml:space="preserve">   tu es    </w:t>
      </w:r>
      <w:r>
        <w:t xml:space="preserve">   je suis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Etre and Adjectives Wordsearch! </dc:title>
  <dcterms:created xsi:type="dcterms:W3CDTF">2021-10-12T20:45:10Z</dcterms:created>
  <dcterms:modified xsi:type="dcterms:W3CDTF">2021-10-12T20:45:10Z</dcterms:modified>
</cp:coreProperties>
</file>