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(etre) gentil.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(etre) sportifs.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 frere (etre) joli.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 (etre) dans la classe de Mme. Ward.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filles (avoir) les yeux bleus.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Lukas (etre) tres intelligent.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Elles (etre) humoureux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(etre) des bons eleves.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(etre) une fille.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(avior) un test lundi.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(avoir) une periode de francais.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(avoir) une bonne classe.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chiens (etre) mignon.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(avoir)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 soeur (avoir) un piano.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Estelle (avoir) des cheveux longues.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Les garcons (etre) droles.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et Avoir</dc:title>
  <dcterms:created xsi:type="dcterms:W3CDTF">2021-10-12T20:23:14Z</dcterms:created>
  <dcterms:modified xsi:type="dcterms:W3CDTF">2021-10-12T20:23:14Z</dcterms:modified>
</cp:coreProperties>
</file>