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Etre secure sur L'internet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Cliquez    </w:t>
      </w:r>
      <w:r>
        <w:t xml:space="preserve">   Mot de Passe    </w:t>
      </w:r>
      <w:r>
        <w:t xml:space="preserve">   Les telecharges    </w:t>
      </w:r>
      <w:r>
        <w:t xml:space="preserve">   Les amies    </w:t>
      </w:r>
      <w:r>
        <w:t xml:space="preserve">   Phishing    </w:t>
      </w:r>
      <w:r>
        <w:t xml:space="preserve">   Hackers    </w:t>
      </w:r>
      <w:r>
        <w:t xml:space="preserve">   L'internet    </w:t>
      </w:r>
      <w:r>
        <w:t xml:space="preserve">   Securiter    </w:t>
      </w:r>
      <w:r>
        <w:t xml:space="preserve">   Anarques    </w:t>
      </w:r>
      <w:r>
        <w:t xml:space="preserve">   Kameron    </w:t>
      </w:r>
      <w:r>
        <w:t xml:space="preserve">   Caie-Sun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Etre secure sur L'internet</dc:title>
  <dcterms:created xsi:type="dcterms:W3CDTF">2021-10-12T20:44:15Z</dcterms:created>
  <dcterms:modified xsi:type="dcterms:W3CDTF">2021-10-12T20:44:15Z</dcterms:modified>
</cp:coreProperties>
</file>