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verbs in the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arrivé    </w:t>
      </w:r>
      <w:r>
        <w:t xml:space="preserve">   descendu    </w:t>
      </w:r>
      <w:r>
        <w:t xml:space="preserve">   entré    </w:t>
      </w:r>
      <w:r>
        <w:t xml:space="preserve">   parti    </w:t>
      </w:r>
      <w:r>
        <w:t xml:space="preserve">   monté    </w:t>
      </w:r>
      <w:r>
        <w:t xml:space="preserve">   retourné    </w:t>
      </w:r>
      <w:r>
        <w:t xml:space="preserve">   tombé    </w:t>
      </w:r>
      <w:r>
        <w:t xml:space="preserve">   sorti    </w:t>
      </w:r>
      <w:r>
        <w:t xml:space="preserve">   né    </w:t>
      </w:r>
      <w:r>
        <w:t xml:space="preserve">   allé    </w:t>
      </w:r>
      <w:r>
        <w:t xml:space="preserve">   rentré     </w:t>
      </w:r>
      <w:r>
        <w:t xml:space="preserve">   venu    </w:t>
      </w:r>
      <w:r>
        <w:t xml:space="preserve">   monté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verbs in the past tense</dc:title>
  <dcterms:created xsi:type="dcterms:W3CDTF">2021-10-11T06:31:29Z</dcterms:created>
  <dcterms:modified xsi:type="dcterms:W3CDTF">2021-10-11T06:31:29Z</dcterms:modified>
</cp:coreProperties>
</file>