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Etre verbs in the 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out : il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garçons sont arrivés.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left : elle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left : il 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Finn et Hayley came : Finn et Hayley sont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 amis **** partis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**** allé où?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went : elle 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garçons **** arrivés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****** descendus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 arrived : la voiture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girls went out: les filles sont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**** allée en ville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 copain *** venu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Levi and Emily went: Levi et Emily sont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train arrived : le train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Reece et Corey came : Reece et Corey sont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verbs in the perfect tense</dc:title>
  <dcterms:created xsi:type="dcterms:W3CDTF">2021-10-12T20:22:56Z</dcterms:created>
  <dcterms:modified xsi:type="dcterms:W3CDTF">2021-10-12T20:22:56Z</dcterms:modified>
</cp:coreProperties>
</file>