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Etter- Scythe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"mind" of the world? pg. 333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important scythe called? pg. 126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to happen to rowan when he didn't become a scythe?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main forms of transportation? pg. 358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new scythe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are the most important people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cooperation of scythes? pg. 359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the scythes wear to grant immunity?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Scythe gathering?pg. 125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 female character?pg.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they get brought back to life?pg.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"Thou shalt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"Thou shalt kill the _______ of those who resist.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learn the basics of? pg. 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"Thou shalt kill with no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someone is rendered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get this from a scythe when they kiss their ring. pg. 260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a scythe has to wear in public, and symbolizes their place in the world. pg.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Rowan's friend-pg.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kill-pg.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Etter- Scythe</dc:title>
  <dcterms:created xsi:type="dcterms:W3CDTF">2021-10-12T20:23:03Z</dcterms:created>
  <dcterms:modified xsi:type="dcterms:W3CDTF">2021-10-12T20:23:03Z</dcterms:modified>
</cp:coreProperties>
</file>