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Etudes Sociale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ensemble des phénomènes se produisant a l'occasion du passage d'une société rurale et artisanale a une société urbaine  et industrielle.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engagement politique qui privilégie l’action directe ( peut être de braver la lois, peut être actions violente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coalition de huit démocraties parmi les plus industrialisées, réunis chaque année en sommet pour discuter d'économie et de politique étrangère.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Maison d’education dirigée par des groupes religieux ou des des représentants du gouvernement, entre 1830 et 1950, ces pensionnats visaient l’acculturation et l’assimilation des élèves autochtones.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ralentissement de l’activité économique, s’échelonnant généralement sur plus de six mois.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façons personnelle de considerer une question, opinion individuelle. Qualité de vie / conditions dans lesquelles vit un individu.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interaction des diverses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stratégie ou une doctrine politique de conquête, visant la formation d'un empire ou d'une domination.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un personne ou groupe adoptent des caractéristiques d'une autre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traits distinctifs d’une personne, constituant son unicité.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regime politique soumettant tous les citoyens aux meme lois, avoir des elections libre, tous le monde traite égaux.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 exemple: droit de n'être l'objet d'aucune forme de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obligation de s’acquitter d’une tache, l'obligation de répondre de certains de ses actes, chaque citoyen on cela.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vision du monde d’un peuple, fondée sur son experience collective.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Mise a l’écart d’un groupe qui a alors un pouvoir social, politique ou économique plutôt limite.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Système planifie par le gouvernement pour fixer la nature et la quantité des biens et des services a produire.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système économique visant l'augmentation de la richesse individuelle et requérant un marche relativement libre, la concurrence interentreprises, et la propriété privée des moyen du 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entreprise exerçant ses activité commerciales dans un moins deux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processus faisant  que le pays et les citoyens du monde deviennent de plus en plus interdépendants sur les plans économique, social, politique, environnemental et technologique.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extermination partielle ou totale d'un groupe social, ethnique, racial ou religieux.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concentration croissante de la population dans les grands centres, en general due a l’abandon de la campagne au profit des villes.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absorption par une minorité de la culture du groupe dominant.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culture mondiale uniforme resultant de la mondialisation.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conditions dans lesquelles vit un individu.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organisme indépendant des Nations Unis, sous le contrôle de ses 185 pays membres, accordant des prêts aux pays en développement financièrement démunis.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quantité  de biens et de services que peut acquérir un individu.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de vue privilégiant une vision européenne.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fait de payer aux travailleurs un salaire insignifiant pour leur travail aux profits des entrepreneurs ou des propriétaires.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Tendance économique qui pousse les gens a utiliser les biens et les services, et qui suscite des désirs.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Refus d'acquérir un bien ou service en raison d'un désaccord avec la politique de l’entreprise.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Etudes Sociale Crossword</dc:title>
  <dcterms:created xsi:type="dcterms:W3CDTF">2021-10-12T20:22:02Z</dcterms:created>
  <dcterms:modified xsi:type="dcterms:W3CDTF">2021-10-12T20:22:02Z</dcterms:modified>
</cp:coreProperties>
</file>