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Etymology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illness affecting speech and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resembling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inflamed area in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condescend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barely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switch to another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sheep-like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agitate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examination of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curative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bear-like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ape-like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fish-like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lion-like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sluggish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of causes and origins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hardening of the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part replacement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rapacious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willowy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pretends to be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contraceptive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ill-tempered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relating to swin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snake-like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relating to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surgical removal of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pertaining to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debatable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Etymology</dc:title>
  <dcterms:created xsi:type="dcterms:W3CDTF">2021-10-12T20:22:58Z</dcterms:created>
  <dcterms:modified xsi:type="dcterms:W3CDTF">2021-10-12T20:22:58Z</dcterms:modified>
</cp:coreProperties>
</file>