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Etymology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Tropo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Arthro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Ventri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Whole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 Embryo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Short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Dextro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 two parts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Brachy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Angel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Brachio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Branchio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Right or clockwise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Kind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Blasto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Finger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Dactylo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Single or simple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Mineral or fossil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Large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Gills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Haplo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Full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Stomach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Dicho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An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Etymology</dc:title>
  <dcterms:created xsi:type="dcterms:W3CDTF">2021-10-12T20:36:46Z</dcterms:created>
  <dcterms:modified xsi:type="dcterms:W3CDTF">2021-10-12T20:36:46Z</dcterms:modified>
</cp:coreProperties>
</file>