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Etymology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Smelling like bugs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 forming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Impavid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gazelle found in the middle east and North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surgery performed on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animal with only one foot or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Sketch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white, Hoary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Foggy, damp and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</dc:title>
  <dcterms:created xsi:type="dcterms:W3CDTF">2021-10-12T20:22:27Z</dcterms:created>
  <dcterms:modified xsi:type="dcterms:W3CDTF">2021-10-12T20:22:27Z</dcterms:modified>
</cp:coreProperties>
</file>