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Etymology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over; 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outside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under; less than; too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beside; contrary; amiss; astray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down;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makes a noun or an adjective; ex. critic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makes an abstract noun, indicating condition; ex. 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madness for; excessive fondness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through;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upon; at; in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one who has a morbid fear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affected with madness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a noun, designating a person; ex. philanthropist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an abstract noun; ex. 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dread of; morbid fear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toward; in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an abstract noun; ex. 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a noun; ex. dynamics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with;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makes a noun or an adjective; ex. maniac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both;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who has a madness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among; with; after; beyond;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makes an abstract noun, indicating condition or action; ex. atheism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without;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off; away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Etymology Crossword</dc:title>
  <dcterms:created xsi:type="dcterms:W3CDTF">2021-10-12T20:23:27Z</dcterms:created>
  <dcterms:modified xsi:type="dcterms:W3CDTF">2021-10-12T20:23:27Z</dcterms:modified>
</cp:coreProperties>
</file>