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Etymology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list of the recently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influence or authority over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highest point or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concise statement of a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practicing strict self denial as a measure of personal and especially spiritual discipline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division of angels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showing a variety or a change of colors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formed from the initial letter or letters of each of the successive parts or major parts of a compound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the same relative position, value, or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aggressive attack on or refutation of the opinions or principles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branch of metaphysics that deals with the nature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government by the few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designed or intended to teach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Etymology Crossword</dc:title>
  <dcterms:created xsi:type="dcterms:W3CDTF">2021-10-12T20:24:00Z</dcterms:created>
  <dcterms:modified xsi:type="dcterms:W3CDTF">2021-10-12T20:24:00Z</dcterms:modified>
</cp:coreProperties>
</file>