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Etymology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Principal Deedle had this strange obsession.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Ted Bundy, and others like him, had this trait.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Hitler attempted to use this science in order to create his "perfect world."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George Lopez's learning disability from the television show "George Lopez."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full school day that is genuinely interesting and entertaining.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We are legion. We do not forgive. We do not forget. Expect 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"Afraid of the dark?"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Where Brad makes his taquitos.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goal of modern feminism.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Tony Stark is an example of one of these.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Typical in herpes cases.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By definition, the American government is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May cause an aversion to tea and biscuits. Also, may dislike the word "crisps."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empty pool.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Federation of Northern Syria–Rojava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Etymology Crossword</dc:title>
  <dcterms:created xsi:type="dcterms:W3CDTF">2021-10-12T20:21:58Z</dcterms:created>
  <dcterms:modified xsi:type="dcterms:W3CDTF">2021-10-12T20:21:58Z</dcterms:modified>
</cp:coreProperties>
</file>