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Etymology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words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wounded area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Lots of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Calm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Overcome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problem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Amazing at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criticism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Sharing a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Etymology Crossword</dc:title>
  <dcterms:created xsi:type="dcterms:W3CDTF">2021-10-12T20:22:49Z</dcterms:created>
  <dcterms:modified xsi:type="dcterms:W3CDTF">2021-10-12T20:22:49Z</dcterms:modified>
</cp:coreProperties>
</file>