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Etymology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broke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_________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Billionth means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on the __________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Ish means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Baro means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Heart is the meaning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Seven is the meaning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mean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met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Front is the meaning for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Gno means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__________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Piglet is one of  my example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Etymology Crossword Puzzle</dc:title>
  <dcterms:created xsi:type="dcterms:W3CDTF">2021-10-12T20:23:21Z</dcterms:created>
  <dcterms:modified xsi:type="dcterms:W3CDTF">2021-10-12T20:23:21Z</dcterms:modified>
</cp:coreProperties>
</file>