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Etymology List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belief, believability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penetrating, clear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be broken down by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touching slightly, relating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prior ruling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review in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medium quality, neither good nor bad,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barrier or hindrance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generously to worthy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state of disagreeing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payment, transmittal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kind, having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guess or surmise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polished, 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of open or public spaces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List #4</dc:title>
  <dcterms:created xsi:type="dcterms:W3CDTF">2021-10-12T20:22:39Z</dcterms:created>
  <dcterms:modified xsi:type="dcterms:W3CDTF">2021-10-12T20:22:39Z</dcterms:modified>
</cp:coreProperties>
</file>