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-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false, Golding presents Percival as an innocent and harmless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is named the same as the animal the children hunt on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is the symbol of Jesus on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similar features of a dictator?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Etymology is a study about the origin of a name and the historical evolution of its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Ralph is from what origin?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false, Jack is jealous of Ralph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ruled Sicily (an island)?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Jack is from what origin?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Beelzebub is another name for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 Lord of the 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Percival means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Maurice means moor and dark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false, Ralph does not have alpha-like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false, the name Maurice is latin origins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Ralph means strong and famous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- Lord of the Flies</dc:title>
  <dcterms:created xsi:type="dcterms:W3CDTF">2021-10-12T20:21:54Z</dcterms:created>
  <dcterms:modified xsi:type="dcterms:W3CDTF">2021-10-12T20:21:54Z</dcterms:modified>
</cp:coreProperties>
</file>