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Etymology Quizzy-Poo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in exact imitation of something valuable or important with the intention to deceive or defraud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inspiring fear or respect through being impressively large, powerful, intense, or 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subtle difference in shade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cause or give rise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grotesque carved human or animal face or figure projecting from the gutter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impose an official ban on trade or a country or commodity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of no use or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mistaken belief, especially one based on unsound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refill or replenish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practice of taking someone else's work or ideas and passing them off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large basket with a lid used for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openly acknowledged or displayed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condition of being known or talked about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person who believes in and promotes the truth or benefits of an idea 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extremely difficult or intricate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lengthy and aggressive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person who is intolerant toward those holding different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intricate or confusing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fill with air and swell 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intensify or increase; further improve the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intense and eager enjoyment, interest,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grotesque carved human or animal face or figure projecting from the gutter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grow or develop in a healthy and/or vigorous way, especially as the result of a favorable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obtain or withhold money from (someone) by deceit or without justification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or feel elation or jubilation, especially as the result of a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perceptible by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capable of polishing or cleaning a hard surface by rubbing or grinding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regular oval shape, traced by a point moving in a plane so that the sum of its distances from two other points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humiliation or degradation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member of a small independent group taking part in irregular fighting, typically against larger regular forces; referring to actions or activities performed in an impromptu way, often without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the right to vote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brings a case against another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completely different line of thought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regard with disgust and hatred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 Quizzy-Poo</dc:title>
  <dcterms:created xsi:type="dcterms:W3CDTF">2021-10-12T20:22:27Z</dcterms:created>
  <dcterms:modified xsi:type="dcterms:W3CDTF">2021-10-12T20:22:27Z</dcterms:modified>
</cp:coreProperties>
</file>