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Etymology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skin or 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twinkle or emit 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declare something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energy or physical strength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happiness and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possession of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deviate from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condemnation, profanity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cough or spit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dishonestly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humiliation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Unit 5</dc:title>
  <dcterms:created xsi:type="dcterms:W3CDTF">2021-10-12T20:22:34Z</dcterms:created>
  <dcterms:modified xsi:type="dcterms:W3CDTF">2021-10-12T20:22:34Z</dcterms:modified>
</cp:coreProperties>
</file>