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CONSECRATION    </w:t>
      </w:r>
      <w:r>
        <w:t xml:space="preserve">   PRIEST    </w:t>
      </w:r>
      <w:r>
        <w:t xml:space="preserve">   HOST    </w:t>
      </w:r>
      <w:r>
        <w:t xml:space="preserve">   ALTAR    </w:t>
      </w:r>
      <w:r>
        <w:t xml:space="preserve">   GIFT    </w:t>
      </w:r>
      <w:r>
        <w:t xml:space="preserve">   BODY    </w:t>
      </w:r>
      <w:r>
        <w:t xml:space="preserve">   SACRIFICE    </w:t>
      </w:r>
      <w:r>
        <w:t xml:space="preserve">   MEAL    </w:t>
      </w:r>
      <w:r>
        <w:t xml:space="preserve">   MEMORIAL    </w:t>
      </w:r>
      <w:r>
        <w:t xml:space="preserve">   REMEMBER    </w:t>
      </w:r>
      <w:r>
        <w:t xml:space="preserve">   SACRAMENT OF INITIATION    </w:t>
      </w:r>
      <w:r>
        <w:t xml:space="preserve">   WINE    </w:t>
      </w:r>
      <w:r>
        <w:t xml:space="preserve">   BREAD    </w:t>
      </w:r>
      <w:r>
        <w:t xml:space="preserve">   CHURCH    </w:t>
      </w:r>
      <w:r>
        <w:t xml:space="preserve">   MASS    </w:t>
      </w:r>
      <w:r>
        <w:t xml:space="preserve">   LAST SUPPER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2021-10-11T06:33:01Z</dcterms:created>
  <dcterms:modified xsi:type="dcterms:W3CDTF">2021-10-11T06:33:01Z</dcterms:modified>
</cp:coreProperties>
</file>