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Eucharist</w:t>
      </w:r>
    </w:p>
    <w:p>
      <w:pPr>
        <w:pStyle w:val="Questions"/>
      </w:pPr>
      <w:r>
        <w:t xml:space="preserve">1. IENCADCTAL ROFM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TTTRINSSANAAUNIBTO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STCEAIRHU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OBYD DAN BDLOO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WENHI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ISTCRH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APRREY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DGO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HACOCLIT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LEMAICR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EIDNDGW AT NAAC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ATSL PPUERS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OSVAREPS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ESTRIP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RLDO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RHHCUC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DINEIV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BLBIE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ARTLA REEVRS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2021-10-11T06:33:22Z</dcterms:created>
  <dcterms:modified xsi:type="dcterms:W3CDTF">2021-10-11T06:33:22Z</dcterms:modified>
</cp:coreProperties>
</file>