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Celebration    </w:t>
      </w:r>
      <w:r>
        <w:t xml:space="preserve">   Christ    </w:t>
      </w:r>
      <w:r>
        <w:t xml:space="preserve">   Church    </w:t>
      </w:r>
      <w:r>
        <w:t xml:space="preserve">   Eucharist    </w:t>
      </w:r>
      <w:r>
        <w:t xml:space="preserve">   Holy communion    </w:t>
      </w:r>
      <w:r>
        <w:t xml:space="preserve">   Last supper    </w:t>
      </w:r>
      <w:r>
        <w:t xml:space="preserve">   Liturgy    </w:t>
      </w:r>
      <w:r>
        <w:t xml:space="preserve">   Mass    </w:t>
      </w:r>
      <w:r>
        <w:t xml:space="preserve">   New testament    </w:t>
      </w:r>
      <w:r>
        <w:t xml:space="preserve">   Old testament    </w:t>
      </w:r>
      <w:r>
        <w:t xml:space="preserve">   pascal meal    </w:t>
      </w:r>
      <w:r>
        <w:t xml:space="preserve">   passover    </w:t>
      </w:r>
      <w:r>
        <w:t xml:space="preserve">   Prayers    </w:t>
      </w:r>
      <w:r>
        <w:t xml:space="preserve">   Reconciliation    </w:t>
      </w:r>
      <w:r>
        <w:t xml:space="preserve">   Sacrament    </w:t>
      </w:r>
      <w:r>
        <w:t xml:space="preserve">   Salvation    </w:t>
      </w:r>
      <w:r>
        <w:t xml:space="preserve">   Thanksgiving    </w:t>
      </w:r>
      <w:r>
        <w:t xml:space="preserve">   The Word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2021-10-11T06:33:24Z</dcterms:created>
  <dcterms:modified xsi:type="dcterms:W3CDTF">2021-10-11T06:33:24Z</dcterms:modified>
</cp:coreProperties>
</file>