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drink the blood of christ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are in Jesus's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we feel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Saucer like dish that holds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get the readings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we do to 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go through to confirm we are children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Shrine to god behind the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Chalice things used in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our body that holds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2021-10-11T06:31:57Z</dcterms:created>
  <dcterms:modified xsi:type="dcterms:W3CDTF">2021-10-11T06:31:57Z</dcterms:modified>
</cp:coreProperties>
</file>