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Eucharist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holocaust    </w:t>
      </w:r>
      <w:r>
        <w:t xml:space="preserve">   creation    </w:t>
      </w:r>
      <w:r>
        <w:t xml:space="preserve">   thankful    </w:t>
      </w:r>
      <w:r>
        <w:t xml:space="preserve">   gift    </w:t>
      </w:r>
      <w:r>
        <w:t xml:space="preserve">   express    </w:t>
      </w:r>
      <w:r>
        <w:t xml:space="preserve">   love    </w:t>
      </w:r>
      <w:r>
        <w:t xml:space="preserve">   sacrament    </w:t>
      </w:r>
      <w:r>
        <w:t xml:space="preserve">   Jesus    </w:t>
      </w:r>
      <w:r>
        <w:t xml:space="preserve">   God    </w:t>
      </w:r>
      <w:r>
        <w:t xml:space="preserve">   thanksgiving    </w:t>
      </w:r>
      <w:r>
        <w:t xml:space="preserve">  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</dc:title>
  <dcterms:created xsi:type="dcterms:W3CDTF">2021-10-11T06:32:16Z</dcterms:created>
  <dcterms:modified xsi:type="dcterms:W3CDTF">2021-10-11T06:32:16Z</dcterms:modified>
</cp:coreProperties>
</file>