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p>
      <w:pPr>
        <w:pStyle w:val="Questions"/>
      </w:pPr>
      <w:r>
        <w:t xml:space="preserve">1.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ATSL PPSUER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CSTUEHIRA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ARDEB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LHCIAEC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RCMAEMENERB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SIFCACEIR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AFTHI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IRUYLTG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UJSES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OLHY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2021-10-11T06:32:18Z</dcterms:created>
  <dcterms:modified xsi:type="dcterms:W3CDTF">2021-10-11T06:32:18Z</dcterms:modified>
</cp:coreProperties>
</file>