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Baptized Catholics    </w:t>
      </w:r>
      <w:r>
        <w:t xml:space="preserve">   Jesus Christ    </w:t>
      </w:r>
      <w:r>
        <w:t xml:space="preserve">   Communion    </w:t>
      </w:r>
      <w:r>
        <w:t xml:space="preserve">   Holy Spirit    </w:t>
      </w:r>
      <w:r>
        <w:t xml:space="preserve">   Candle    </w:t>
      </w:r>
      <w:r>
        <w:t xml:space="preserve">   Wine    </w:t>
      </w:r>
      <w:r>
        <w:t xml:space="preserve">   Bread     </w:t>
      </w:r>
      <w:r>
        <w:t xml:space="preserve">   Washing of Hands    </w:t>
      </w:r>
      <w:r>
        <w:t xml:space="preserve">   Laying of Hands    </w:t>
      </w:r>
      <w:r>
        <w:t xml:space="preserve">   Deacon    </w:t>
      </w:r>
      <w:r>
        <w:t xml:space="preserve">   Bishop    </w:t>
      </w:r>
      <w:r>
        <w:t xml:space="preserve">   Pope    </w:t>
      </w:r>
      <w:r>
        <w:t xml:space="preserve">   Priest    </w:t>
      </w:r>
      <w:r>
        <w:t xml:space="preserve">   Eucharist    </w:t>
      </w:r>
      <w:r>
        <w:t xml:space="preserve">   Initiation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 Puzzle</dc:title>
  <dcterms:created xsi:type="dcterms:W3CDTF">2021-10-11T06:31:53Z</dcterms:created>
  <dcterms:modified xsi:type="dcterms:W3CDTF">2021-10-11T06:31:53Z</dcterms:modified>
</cp:coreProperties>
</file>