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Eucharist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aaron    </w:t>
      </w:r>
      <w:r>
        <w:t xml:space="preserve">   many gods    </w:t>
      </w:r>
      <w:r>
        <w:t xml:space="preserve">   pyramids    </w:t>
      </w:r>
      <w:r>
        <w:t xml:space="preserve">   slaves    </w:t>
      </w:r>
      <w:r>
        <w:t xml:space="preserve">   hebrew    </w:t>
      </w:r>
      <w:r>
        <w:t xml:space="preserve">   plagues    </w:t>
      </w:r>
      <w:r>
        <w:t xml:space="preserve">   red sea    </w:t>
      </w:r>
      <w:r>
        <w:t xml:space="preserve">   passover    </w:t>
      </w:r>
      <w:r>
        <w:t xml:space="preserve">   egypt    </w:t>
      </w:r>
      <w:r>
        <w:t xml:space="preserve">   sacrifice    </w:t>
      </w:r>
      <w:r>
        <w:t xml:space="preserve">   lamb    </w:t>
      </w:r>
      <w:r>
        <w:t xml:space="preserve">   god    </w:t>
      </w:r>
      <w:r>
        <w:t xml:space="preserve">   eucharist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Eucharist Word Search</dc:title>
  <dcterms:created xsi:type="dcterms:W3CDTF">2021-10-11T06:31:59Z</dcterms:created>
  <dcterms:modified xsi:type="dcterms:W3CDTF">2021-10-11T06:31:59Z</dcterms:modified>
</cp:coreProperties>
</file>