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 Opere Operantis    </w:t>
      </w:r>
      <w:r>
        <w:t xml:space="preserve">   Ex Opere Operato    </w:t>
      </w:r>
      <w:r>
        <w:t xml:space="preserve">   Symbol    </w:t>
      </w:r>
      <w:r>
        <w:t xml:space="preserve">   Mass    </w:t>
      </w:r>
      <w:r>
        <w:t xml:space="preserve">   Transubstantiation    </w:t>
      </w:r>
      <w:r>
        <w:t xml:space="preserve">   Marriage    </w:t>
      </w:r>
      <w:r>
        <w:t xml:space="preserve">   Baptism    </w:t>
      </w:r>
      <w:r>
        <w:t xml:space="preserve">   Sacrament    </w:t>
      </w:r>
      <w:r>
        <w:t xml:space="preserve">   Eucharist    </w:t>
      </w:r>
      <w:r>
        <w:t xml:space="preserve">   Dismissal    </w:t>
      </w:r>
      <w:r>
        <w:t xml:space="preserve">   Gathering Rites    </w:t>
      </w:r>
      <w:r>
        <w:t xml:space="preserve">  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Word Search</dc:title>
  <dcterms:created xsi:type="dcterms:W3CDTF">2021-10-11T06:32:20Z</dcterms:created>
  <dcterms:modified xsi:type="dcterms:W3CDTF">2021-10-11T06:32:20Z</dcterms:modified>
</cp:coreProperties>
</file>