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Eucharist</w:t>
      </w:r>
    </w:p>
    <w:p>
      <w:pPr>
        <w:pStyle w:val="Questions"/>
      </w:pPr>
      <w:r>
        <w:t xml:space="preserve">1. UIACHSERT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CCHHUR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CTIHALOC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AANRMESTC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USJSE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ALST PSEPRU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AESRPRY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BADRE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IENW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HWTEI AGMRNET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LIO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FREI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UTPSIALRI ETVNSE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GREAP UCEIJ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Eucharist</dc:title>
  <dcterms:created xsi:type="dcterms:W3CDTF">2021-10-11T06:32:36Z</dcterms:created>
  <dcterms:modified xsi:type="dcterms:W3CDTF">2021-10-11T06:32:36Z</dcterms:modified>
</cp:coreProperties>
</file>