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seven of these, and the Eucharist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_____ the Body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and his parents are called the Holy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_____ symbolises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name of the Father, the Son, and the Holy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Instituted At The ___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Glory be to the ________, and to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First ____ Communion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man who has received the Sacrament of Holy Orders and can say the Mass and hear our confessions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2021-10-11T06:32:54Z</dcterms:created>
  <dcterms:modified xsi:type="dcterms:W3CDTF">2021-10-11T06:32:54Z</dcterms:modified>
</cp:coreProperties>
</file>