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Tabernacle    </w:t>
      </w:r>
      <w:r>
        <w:t xml:space="preserve">   Sin    </w:t>
      </w:r>
      <w:r>
        <w:t xml:space="preserve">   Sacrifice    </w:t>
      </w:r>
      <w:r>
        <w:t xml:space="preserve">   Priest    </w:t>
      </w:r>
      <w:r>
        <w:t xml:space="preserve">   Passion    </w:t>
      </w:r>
      <w:r>
        <w:t xml:space="preserve">   Mass    </w:t>
      </w:r>
      <w:r>
        <w:t xml:space="preserve">   LastSupper    </w:t>
      </w:r>
      <w:r>
        <w:t xml:space="preserve">   JesusChrist    </w:t>
      </w:r>
      <w:r>
        <w:t xml:space="preserve">   Host    </w:t>
      </w:r>
      <w:r>
        <w:t xml:space="preserve">   Eucharist    </w:t>
      </w:r>
      <w:r>
        <w:t xml:space="preserve">   HolyCommunion    </w:t>
      </w:r>
      <w:r>
        <w:t xml:space="preserve">   Grace    </w:t>
      </w:r>
      <w:r>
        <w:t xml:space="preserve">   Faith    </w:t>
      </w:r>
      <w:r>
        <w:t xml:space="preserve">   Consecration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Benediction    </w:t>
      </w:r>
      <w:r>
        <w:t xml:space="preserve">   Altar    </w:t>
      </w:r>
      <w:r>
        <w:t xml:space="preserve">   Adoration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word search</dc:title>
  <dcterms:created xsi:type="dcterms:W3CDTF">2021-10-11T06:32:11Z</dcterms:created>
  <dcterms:modified xsi:type="dcterms:W3CDTF">2021-10-11T06:32:11Z</dcterms:modified>
</cp:coreProperties>
</file>