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 ws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tabernacle    </w:t>
      </w:r>
      <w:r>
        <w:t xml:space="preserve">   sanctuary    </w:t>
      </w:r>
      <w:r>
        <w:t xml:space="preserve">   Roman Missal    </w:t>
      </w:r>
      <w:r>
        <w:t xml:space="preserve">   priest    </w:t>
      </w:r>
      <w:r>
        <w:t xml:space="preserve">   paten    </w:t>
      </w:r>
      <w:r>
        <w:t xml:space="preserve">   Mass    </w:t>
      </w:r>
      <w:r>
        <w:t xml:space="preserve">   Holy Communion    </w:t>
      </w:r>
      <w:r>
        <w:t xml:space="preserve">   incense    </w:t>
      </w:r>
      <w:r>
        <w:t xml:space="preserve">   host    </w:t>
      </w:r>
      <w:r>
        <w:t xml:space="preserve">   Consecration    </w:t>
      </w:r>
      <w:r>
        <w:t xml:space="preserve">   Book of Gospels    </w:t>
      </w:r>
      <w:r>
        <w:t xml:space="preserve">   chrism    </w:t>
      </w:r>
      <w:r>
        <w:t xml:space="preserve">   Christian    </w:t>
      </w:r>
      <w:r>
        <w:t xml:space="preserve">   chalice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 ws 2015</dc:title>
  <dcterms:created xsi:type="dcterms:W3CDTF">2021-10-11T06:31:45Z</dcterms:created>
  <dcterms:modified xsi:type="dcterms:W3CDTF">2021-10-11T06:31:45Z</dcterms:modified>
</cp:coreProperties>
</file>