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Eucharistic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Liturgy of the Word and Eucharist; most important way to meet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spent in the presence of Jesus in the Blessed Sacrament often reserved in a monstrance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vessel used to exhibit the Blessed Sacrament for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who is given the power to minister in Christ's name and that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Sacrament during which the bread and wine become the Body and Blood of Christ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Bible; the Word of God written by humans with the help of the Holy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truth of faith that cannot be fully understood but that is believed because God has revealed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Savior; the name of the Son of God who became human, born to Mary who was married to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communion host; the Holy Eucharist;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phrase used to describe that Jesus Christ is really and truly with us in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who have died and are enjoying eternal life with God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title for Jesus; the One anointed by God;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that cannot be explained by science because it happened by the power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circular wafer of bread that is changed into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it possible for us to believe in God and the things that he has revealed to us</w:t>
            </w:r>
          </w:p>
        </w:tc>
      </w:tr>
    </w:tbl>
    <w:p>
      <w:pPr>
        <w:pStyle w:val="WordBankMedium"/>
      </w:pPr>
      <w:r>
        <w:t xml:space="preserve">   Adoration    </w:t>
      </w:r>
      <w:r>
        <w:t xml:space="preserve">   BlessedSacrament    </w:t>
      </w:r>
      <w:r>
        <w:t xml:space="preserve">   Christ    </w:t>
      </w:r>
      <w:r>
        <w:t xml:space="preserve">   Eucharist    </w:t>
      </w:r>
      <w:r>
        <w:t xml:space="preserve">   faith    </w:t>
      </w:r>
      <w:r>
        <w:t xml:space="preserve">   host    </w:t>
      </w:r>
      <w:r>
        <w:t xml:space="preserve">   Jesus    </w:t>
      </w:r>
      <w:r>
        <w:t xml:space="preserve">   Mass    </w:t>
      </w:r>
      <w:r>
        <w:t xml:space="preserve">   miracle    </w:t>
      </w:r>
      <w:r>
        <w:t xml:space="preserve">   monstrance    </w:t>
      </w:r>
      <w:r>
        <w:t xml:space="preserve">   mystery    </w:t>
      </w:r>
      <w:r>
        <w:t xml:space="preserve">   priest    </w:t>
      </w:r>
      <w:r>
        <w:t xml:space="preserve">   RealPresence    </w:t>
      </w:r>
      <w:r>
        <w:t xml:space="preserve">   saints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Eucharistic Miracles</dc:title>
  <dcterms:created xsi:type="dcterms:W3CDTF">2021-10-11T06:32:22Z</dcterms:created>
  <dcterms:modified xsi:type="dcterms:W3CDTF">2021-10-11T06:32:22Z</dcterms:modified>
</cp:coreProperties>
</file>