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Euclid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wasn't until the ___ century that any other geomotry was divised.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Euclid is know as the Father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Euclid's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Euclid's geometry is know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Euclid’s _________ is the first surviving Greek dissertation on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Euclid’s Phaenomena is a treatise on 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Euclid's 'Elements' also includes the first ever nontrivial mathematical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Euclid used something known as the________ _________ to explain all of his theorems.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made huge contributions to the understanding of _______ ___________, their behavior, factorization and divisors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Euclids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Euclid made the assumtion that all right angles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also includes geometric _________, which helps in finding the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best known for its geometric results, the Elements also includes ________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Euclid's geometry relies on a small set of __________, rather then lengthy theorems.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Euclid</dc:title>
  <dcterms:created xsi:type="dcterms:W3CDTF">2021-10-11T06:33:15Z</dcterms:created>
  <dcterms:modified xsi:type="dcterms:W3CDTF">2021-10-11T06:33:15Z</dcterms:modified>
</cp:coreProperties>
</file>