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Euclid Beach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Bug    </w:t>
      </w:r>
      <w:r>
        <w:t xml:space="preserve">   CandyKisses    </w:t>
      </w:r>
      <w:r>
        <w:t xml:space="preserve">   Carousel    </w:t>
      </w:r>
      <w:r>
        <w:t xml:space="preserve">   Colonnade    </w:t>
      </w:r>
      <w:r>
        <w:t xml:space="preserve">   DancePavillion    </w:t>
      </w:r>
      <w:r>
        <w:t xml:space="preserve">   Dodgem    </w:t>
      </w:r>
      <w:r>
        <w:t xml:space="preserve">   FlyingTurns    </w:t>
      </w:r>
      <w:r>
        <w:t xml:space="preserve">   FrozenWhip    </w:t>
      </w:r>
      <w:r>
        <w:t xml:space="preserve">   Humphrey    </w:t>
      </w:r>
      <w:r>
        <w:t xml:space="preserve">   LaffInTheDark    </w:t>
      </w:r>
      <w:r>
        <w:t xml:space="preserve">   LakeErie    </w:t>
      </w:r>
      <w:r>
        <w:t xml:space="preserve">   LaughingSal    </w:t>
      </w:r>
      <w:r>
        <w:t xml:space="preserve">   NickelDay    </w:t>
      </w:r>
      <w:r>
        <w:t xml:space="preserve">   OverTheFalls    </w:t>
      </w:r>
      <w:r>
        <w:t xml:space="preserve">   PennyArcade    </w:t>
      </w:r>
      <w:r>
        <w:t xml:space="preserve">   PopcornBalls    </w:t>
      </w:r>
      <w:r>
        <w:t xml:space="preserve">   RacingCoaster    </w:t>
      </w:r>
      <w:r>
        <w:t xml:space="preserve">   RacingDerby    </w:t>
      </w:r>
      <w:r>
        <w:t xml:space="preserve">   RocketShips    </w:t>
      </w:r>
      <w:r>
        <w:t xml:space="preserve">   Skeeball    </w:t>
      </w:r>
      <w:r>
        <w:t xml:space="preserve">   SleepyHollowRailroad    </w:t>
      </w:r>
      <w:r>
        <w:t xml:space="preserve">   ThePier    </w:t>
      </w:r>
      <w:r>
        <w:t xml:space="preserve">   Thriller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Euclid Beach Park</dc:title>
  <dcterms:created xsi:type="dcterms:W3CDTF">2021-10-11T06:33:32Z</dcterms:created>
  <dcterms:modified xsi:type="dcterms:W3CDTF">2021-10-11T06:33:32Z</dcterms:modified>
</cp:coreProperties>
</file>