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Euclid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Contributed greatly to the understanding of what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work was the only text until what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name means this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principle of what geometry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Euclid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century was any other type of geometry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person who knew him and told everyone about Euclid's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reigned during his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Euclid Crossword Puzzle</dc:title>
  <dcterms:created xsi:type="dcterms:W3CDTF">2021-10-11T06:33:17Z</dcterms:created>
  <dcterms:modified xsi:type="dcterms:W3CDTF">2021-10-11T06:33:17Z</dcterms:modified>
</cp:coreProperties>
</file>