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Eugenie Clark, The Shark Lady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Shark    </w:t>
      </w:r>
      <w:r>
        <w:t xml:space="preserve">   New York    </w:t>
      </w:r>
      <w:r>
        <w:t xml:space="preserve">   tank    </w:t>
      </w:r>
      <w:r>
        <w:t xml:space="preserve">   Swam    </w:t>
      </w:r>
      <w:r>
        <w:t xml:space="preserve">   Scientist    </w:t>
      </w:r>
      <w:r>
        <w:t xml:space="preserve">   Science    </w:t>
      </w:r>
      <w:r>
        <w:t xml:space="preserve">   College    </w:t>
      </w:r>
      <w:r>
        <w:t xml:space="preserve">   Acquarium    </w:t>
      </w:r>
      <w:r>
        <w:t xml:space="preserve">   Whale    </w:t>
      </w:r>
      <w:r>
        <w:t xml:space="preserve">   Lemon    </w:t>
      </w:r>
      <w:r>
        <w:t xml:space="preserve">   Hammerhead    </w:t>
      </w:r>
      <w:r>
        <w:t xml:space="preserve">   Clark    </w:t>
      </w:r>
      <w:r>
        <w:t xml:space="preserve">   Eugenie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Eugenie Clark, The Shark Lady</dc:title>
  <dcterms:created xsi:type="dcterms:W3CDTF">2021-10-11T06:32:06Z</dcterms:created>
  <dcterms:modified xsi:type="dcterms:W3CDTF">2021-10-11T06:32:06Z</dcterms:modified>
</cp:coreProperties>
</file>