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Eugowra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publicschool    </w:t>
      </w:r>
      <w:r>
        <w:t xml:space="preserve">   stjosephs    </w:t>
      </w:r>
      <w:r>
        <w:t xml:space="preserve">   benhall    </w:t>
      </w:r>
      <w:r>
        <w:t xml:space="preserve">   stmarypharmacy    </w:t>
      </w:r>
      <w:r>
        <w:t xml:space="preserve">   supermarket    </w:t>
      </w:r>
      <w:r>
        <w:t xml:space="preserve">   agnvet    </w:t>
      </w:r>
      <w:r>
        <w:t xml:space="preserve">   craftonthecreek    </w:t>
      </w:r>
      <w:r>
        <w:t xml:space="preserve">   Eugowraqualitymeats    </w:t>
      </w:r>
      <w:r>
        <w:t xml:space="preserve">   Centralhotel    </w:t>
      </w:r>
      <w:r>
        <w:t xml:space="preserve">   RTC    </w:t>
      </w:r>
      <w:r>
        <w:t xml:space="preserve">   Bowlie    </w:t>
      </w:r>
      <w:r>
        <w:t xml:space="preserve">   Eatyourgreens    </w:t>
      </w:r>
      <w:r>
        <w:t xml:space="preserve">   Gentle Cow    </w:t>
      </w:r>
      <w:r>
        <w:t xml:space="preserve">   Cafefiftyone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Eugowra</dc:title>
  <dcterms:created xsi:type="dcterms:W3CDTF">2021-10-11T06:33:23Z</dcterms:created>
  <dcterms:modified xsi:type="dcterms:W3CDTF">2021-10-11T06:33:23Z</dcterms:modified>
</cp:coreProperties>
</file>