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Eukaryotic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shape to cells and moves parts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membranous canals attached to the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that store starch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synthesizes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membrane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hairlike structures on some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digests macromolecules, has hydrolytic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nucleus that contains 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 and packages proteins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glucose to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sacs that carry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in plant cells that carries on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plant cells is found outside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that is responsible for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Cell Crossword</dc:title>
  <dcterms:created xsi:type="dcterms:W3CDTF">2021-10-11T06:32:42Z</dcterms:created>
  <dcterms:modified xsi:type="dcterms:W3CDTF">2021-10-11T06:32:42Z</dcterms:modified>
</cp:coreProperties>
</file>