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Eukaryotic Cell Structure &amp; Cell Boundaries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assembly of ribosomes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the cell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Serve as the “fingerprints”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things , and cells contain places for storage as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 what enters and leaves the cell and also provides protection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support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Double layered  sheet 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organelles filled with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that allows the transport of specific substances across a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where lipid components of the cell membrane are assembled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have genetic material that is not contained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Modifies , sort, and package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proteins are assembled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near the nucleus and help organize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Organelles that convert the chemical energy stored in food into compounds that are more convenient for the cell to use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contain true 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 support and protection for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Cell Structure &amp; Cell Boundaries </dc:title>
  <dcterms:created xsi:type="dcterms:W3CDTF">2021-10-11T06:32:35Z</dcterms:created>
  <dcterms:modified xsi:type="dcterms:W3CDTF">2021-10-11T06:32:35Z</dcterms:modified>
</cp:coreProperties>
</file>