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Eukaryotic Gene Expression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transcription factors that bind to core promoter region to help in the binding of RNA polymerase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specific transcription factor that binds to enhancer elements to stimulate the transcription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binds to and degrades RNA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heritable changes that do not alter the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transcription factors that bind to different regions outside of the core promoter region and interact with proteins to enhance or repress RNA polymerase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organelle that degrades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binding sequences or sites for specific transcription factors that help increase or enhance transcription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epigenetic modification in which the addition of a methyl group to a DNA molecule leads to gene silencing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loosely packed nucleosomes that is associated with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an RNA molecule will be intact in the cytoplasm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that binds to the promotor or enhancer region to influence transcription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tightly packed nucleosomes that tend to not express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epigenetic modification that involves the adding or removing of acetyl functional group which leads to gene expression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complex that binds with miRNA to RNA to degrade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Gene Expression Regulation</dc:title>
  <dcterms:created xsi:type="dcterms:W3CDTF">2021-12-07T10:42:20Z</dcterms:created>
  <dcterms:modified xsi:type="dcterms:W3CDTF">2021-12-07T10:42:20Z</dcterms:modified>
</cp:coreProperties>
</file>