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Eukaryotic Gene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Methyl group is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that binds to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Reduction of a chemical compound to one less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Increases the rate of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sequence that can move with 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of a DNA sequence in a gene or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elimination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Prevents protein synthesis from occuring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Introduction to an acetyl radical into an organic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RNA molecule that is not translated by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Introns removed from primary RNA transcripts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attachment of a phosphate group to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Lipid that serves as a chemical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 that activates other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 cascades amplify the cells regulation to a signal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Eukaryotic Gene Regulation</dc:title>
  <dcterms:created xsi:type="dcterms:W3CDTF">2021-10-11T06:32:47Z</dcterms:created>
  <dcterms:modified xsi:type="dcterms:W3CDTF">2021-10-11T06:32:47Z</dcterms:modified>
</cp:coreProperties>
</file>