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Eukaryotic and Prokaryotic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neutralize oxygen ions by forming hydrogen peroxide then converting it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provides cell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extra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color to flowers and fruit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two types, rough and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destroys foreign material and converts glycogen into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receives proteins and ships them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synthesize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 shape, three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water, nutrients, enzymes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 cell shape, keep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all information, controls cell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and Prokaryotic Cells</dc:title>
  <dcterms:created xsi:type="dcterms:W3CDTF">2021-10-11T06:32:52Z</dcterms:created>
  <dcterms:modified xsi:type="dcterms:W3CDTF">2021-10-11T06:32:52Z</dcterms:modified>
</cp:coreProperties>
</file>