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Eukaryotic and Prokaryotic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with a true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without a true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semipermeable membrane that encloses the cytoplasm of a cell. Also called cytomembrane, plasmalemma, plasma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Small particles inside cells that are sites of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of gray matter in the central nervous system, especially such a mass marking the central termination of a cranial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lashlike appendage serving as an organ of locomotion in protozoa, sperm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protoplasm of a cell surrounding the nucleus (nucleoplasm)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transcribed from a specific RNA through the reaction of the enzyme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specialized intracellular structures;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consisting of many cells: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and Prokaryotic cells</dc:title>
  <dcterms:created xsi:type="dcterms:W3CDTF">2021-10-11T06:32:57Z</dcterms:created>
  <dcterms:modified xsi:type="dcterms:W3CDTF">2021-10-11T06:32:57Z</dcterms:modified>
</cp:coreProperties>
</file>