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and prokaryotes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without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structural and functional unit of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that capture light energy and covert it to chemical energy through a process called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store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many distinct internal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flattened stack of membranes that sorts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distinct central organelle that contains the cells genetic material in the formOf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, numerous projections that look like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Membrane system of folded sacs and interconnected channels that serve as the site for proteins and lipid 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organelles that help manufacture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Vesicles that digest excess or worn out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generators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made of microtubules that function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rigid mesh of fibres that surrounds the outside of the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Cells that Contains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the nucleus is the site of ribosome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Longer and less numerous that cilia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and prokaryotes crossword</dc:title>
  <dcterms:created xsi:type="dcterms:W3CDTF">2021-10-11T06:32:29Z</dcterms:created>
  <dcterms:modified xsi:type="dcterms:W3CDTF">2021-10-11T06:32:29Z</dcterms:modified>
</cp:coreProperties>
</file>