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Eukaryotic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Cell Wall    </w:t>
      </w:r>
      <w:r>
        <w:t xml:space="preserve">   Chloroplasts    </w:t>
      </w:r>
      <w:r>
        <w:t xml:space="preserve">   Chromatin    </w:t>
      </w:r>
      <w:r>
        <w:t xml:space="preserve">   Cytoskeleton    </w:t>
      </w:r>
      <w:r>
        <w:t xml:space="preserve">   Endoplasmic Reticulum    </w:t>
      </w:r>
      <w:r>
        <w:t xml:space="preserve">   Golgi Apparatus    </w:t>
      </w:r>
      <w:r>
        <w:t xml:space="preserve">   Lysosome    </w:t>
      </w:r>
      <w:r>
        <w:t xml:space="preserve">   Mitochondria    </w:t>
      </w:r>
      <w:r>
        <w:t xml:space="preserve">   Nuclear envelope    </w:t>
      </w:r>
      <w:r>
        <w:t xml:space="preserve">   Nuclear pore    </w:t>
      </w:r>
      <w:r>
        <w:t xml:space="preserve">   Nucleolus    </w:t>
      </w:r>
      <w:r>
        <w:t xml:space="preserve">   Nucleus    </w:t>
      </w:r>
      <w:r>
        <w:t xml:space="preserve">   Peroxisomes    </w:t>
      </w:r>
      <w:r>
        <w:t xml:space="preserve">   Plasma membrane    </w:t>
      </w:r>
      <w:r>
        <w:t xml:space="preserve">   Ribosomes    </w:t>
      </w:r>
      <w:r>
        <w:t xml:space="preserve">   Secretory vesicle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Eukaryotic cell</dc:title>
  <dcterms:created xsi:type="dcterms:W3CDTF">2021-10-11T06:32:40Z</dcterms:created>
  <dcterms:modified xsi:type="dcterms:W3CDTF">2021-10-11T06:32:40Z</dcterms:modified>
</cp:coreProperties>
</file>