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have a nucleus an a complicated inner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Barrier between the inside of a cell and its environment. Plasm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bubbles in the cytoplasm where a cell stores food, water and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vesicles containing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network of protein filaments and microtubules that controls cell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modifies, packages and transpots materials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fluid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cell's hereditary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small organelles that help the cell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cells's power plants: break down nutrients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cell's delivery system. It can be rough and smooth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control center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cell</dc:title>
  <dcterms:created xsi:type="dcterms:W3CDTF">2021-10-11T06:33:09Z</dcterms:created>
  <dcterms:modified xsi:type="dcterms:W3CDTF">2021-10-11T06:33:09Z</dcterms:modified>
</cp:coreProperties>
</file>