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Eukaryotic cell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up the remainder of the mitochondria?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surrounds the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function of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Fluid-filled sac only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endoplasmic reticulum that lacks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stacks of thylakoids within chloroplasts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Larger form of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large molecules exit the nucleus?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Stacks of membranes in golgi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Small, rounded, hollow stuctures within the golgi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golgi body do to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membrane does a mitochondria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Marks boundary between cell walls of adjacent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breakdown of cells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lysosomes secrete?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Fluid filled matrix in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endoplasmic reticulum with ribosomes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up the cell wall of a fungus?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formed when inner membrane of a mitochondria is folded?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Eukaryotic cell structure </dc:title>
  <dcterms:created xsi:type="dcterms:W3CDTF">2021-10-11T06:33:12Z</dcterms:created>
  <dcterms:modified xsi:type="dcterms:W3CDTF">2021-10-11T06:33:12Z</dcterms:modified>
</cp:coreProperties>
</file>