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Eukaryotic cytoskeleton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protein makes up microtubules?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long chain of proteins are microfilaments?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protein is vital for movement of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other word for undulipodia?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forms spindles before a cell divides?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intermediate filaments anchor to the cytoplasm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supports and strengthens the cytoskeleton?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cytoskeletal motor starting with the letter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cytoskeleton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hydrolysed in the cytoskeletal motor?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Eukaryotic cytoskeleton </dc:title>
  <dcterms:created xsi:type="dcterms:W3CDTF">2021-10-11T06:33:07Z</dcterms:created>
  <dcterms:modified xsi:type="dcterms:W3CDTF">2021-10-11T06:33:07Z</dcterms:modified>
</cp:coreProperties>
</file>